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Silent Witness Fundraising Letter – General Public</w:t>
      </w:r>
    </w:p>
    <w:p>
      <w:r>
        <w:br/>
        <w:t>Subject: Help Us Give a Voice to the Silenced</w:t>
        <w:br/>
        <w:br/>
        <w:t>Dear [Name or Organization],</w:t>
        <w:br/>
        <w:br/>
        <w:t>I’m reaching out on behalf of the Silent Witness project — a community effort to honor the lives of women, men, and children who were tragically murdered as a result of domestic violence.</w:t>
        <w:br/>
        <w:br/>
        <w:t>Each Silent Witness Exhibit tells their stories through a powerful visual display: life-sized red silhouettes representing those lost, each with a short narrative about their life and the circumstances that ended it. The exhibit stands as both a memorial and a call to action — reminding us that domestic violence affects every community and that together, we can make a difference.</w:t>
        <w:br/>
        <w:br/>
        <w:t>We are currently raising funds to create and maintain our local exhibit. Donations will help us:</w:t>
        <w:br/>
        <w:t>- Build or purchase red silhouettes for each victim’s story</w:t>
        <w:br/>
        <w:t>- Provide candles for vigils and remembrance ceremonies</w:t>
        <w:br/>
        <w:t>- Print educational and memorial materials, including storybooks about each individual</w:t>
        <w:br/>
        <w:t>- Support ongoing awareness and prevention programs in our community</w:t>
        <w:br/>
        <w:br/>
        <w:t>Your contribution — no matter the size — helps ensure that these lives are remembered and that our message of hope and change continues to reach others.</w:t>
        <w:br/>
        <w:br/>
        <w:t>Please consider joining us in this mission. You can make a tax-deductible donation to support the Silent Witness Exhibit and help bring awareness, healing, and education to our community.</w:t>
        <w:br/>
        <w:br/>
        <w:t>With gratitude,</w:t>
        <w:br/>
        <w:t>[Your Name]</w:t>
        <w:br/>
        <w:t>Silent Witness [Your City or County]</w:t>
        <w:br/>
        <w:t>[Phone / Email / Website or Donation Link]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